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678A" w14:textId="00A8CD10" w:rsidR="00FD7173" w:rsidRPr="00FD7173" w:rsidRDefault="00000000" w:rsidP="00FD7173">
      <w:pPr>
        <w:pStyle w:val="NoSpacing"/>
        <w:rPr>
          <w:b/>
          <w:bCs/>
          <w:sz w:val="48"/>
          <w:szCs w:val="48"/>
        </w:rPr>
      </w:pPr>
      <w:r w:rsidRPr="00FD7173">
        <w:rPr>
          <w:b/>
          <w:bCs/>
          <w:sz w:val="48"/>
          <w:szCs w:val="48"/>
        </w:rPr>
        <w:t>Jacqueline Kulp</w:t>
      </w:r>
    </w:p>
    <w:p w14:paraId="303D6D33" w14:textId="321D8B5A" w:rsidR="00C15C0C" w:rsidRPr="00C15C0C" w:rsidRDefault="00000000">
      <w:pPr>
        <w:spacing w:after="240"/>
        <w:rPr>
          <w:sz w:val="24"/>
          <w:szCs w:val="24"/>
        </w:rPr>
      </w:pPr>
      <w:r w:rsidRPr="00C15C0C">
        <w:rPr>
          <w:sz w:val="24"/>
          <w:szCs w:val="24"/>
        </w:rPr>
        <w:t>Model | Spokesmodel | MVP Host | Content Creator</w:t>
      </w:r>
    </w:p>
    <w:p w14:paraId="7FD813A3" w14:textId="77777777" w:rsidR="008E7B4E" w:rsidRPr="00DD2A8C" w:rsidRDefault="00000000" w:rsidP="00DD2A8C">
      <w:pPr>
        <w:pStyle w:val="NoSpacing"/>
        <w:rPr>
          <w:b/>
          <w:bCs/>
          <w:color w:val="00B0F0"/>
          <w:sz w:val="32"/>
          <w:szCs w:val="32"/>
        </w:rPr>
      </w:pPr>
      <w:r w:rsidRPr="00DD2A8C">
        <w:rPr>
          <w:b/>
          <w:bCs/>
          <w:color w:val="00B0F0"/>
          <w:sz w:val="32"/>
          <w:szCs w:val="32"/>
        </w:rPr>
        <w:t>Agency Contact</w:t>
      </w:r>
    </w:p>
    <w:p w14:paraId="1A2FC693" w14:textId="087008C6" w:rsidR="00C15C0C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>The Young Agency</w:t>
      </w:r>
      <w:r w:rsidRPr="00C15C0C">
        <w:rPr>
          <w:sz w:val="24"/>
          <w:szCs w:val="24"/>
        </w:rPr>
        <w:br/>
        <w:t>booking@theyoungagency.com</w:t>
      </w:r>
      <w:r w:rsidRPr="00C15C0C">
        <w:rPr>
          <w:sz w:val="24"/>
          <w:szCs w:val="24"/>
        </w:rPr>
        <w:br/>
        <w:t>(602) 212-2668</w:t>
      </w:r>
    </w:p>
    <w:p w14:paraId="1A60554F" w14:textId="0CE114C5" w:rsidR="008E7B4E" w:rsidRPr="008560AD" w:rsidRDefault="00000000">
      <w:pPr>
        <w:pStyle w:val="Heading2"/>
        <w:rPr>
          <w:color w:val="00B0F0"/>
          <w:sz w:val="28"/>
          <w:szCs w:val="28"/>
        </w:rPr>
      </w:pPr>
      <w:r w:rsidRPr="008560AD">
        <w:rPr>
          <w:color w:val="00B0F0"/>
          <w:sz w:val="28"/>
          <w:szCs w:val="28"/>
        </w:rPr>
        <w:t>On-Camera Experience</w:t>
      </w:r>
      <w:r w:rsidR="008560AD" w:rsidRPr="008560AD">
        <w:rPr>
          <w:color w:val="00B0F0"/>
          <w:sz w:val="28"/>
          <w:szCs w:val="28"/>
        </w:rPr>
        <w:t xml:space="preserve"> &amp; Hosting</w:t>
      </w:r>
    </w:p>
    <w:p w14:paraId="7CB57BE1" w14:textId="59FA25D2" w:rsidR="008E7B4E" w:rsidRPr="002F5AE9" w:rsidRDefault="00FD7173" w:rsidP="00C15C0C">
      <w:pPr>
        <w:pStyle w:val="NoSpacing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National Commercial - </w:t>
      </w:r>
      <w:r w:rsidRPr="00C15C0C">
        <w:rPr>
          <w:b/>
          <w:bCs/>
          <w:color w:val="000000" w:themeColor="text1"/>
          <w:sz w:val="24"/>
          <w:szCs w:val="24"/>
        </w:rPr>
        <w:t xml:space="preserve">Grand Canyon University </w:t>
      </w:r>
      <w:r w:rsidRPr="00C15C0C">
        <w:rPr>
          <w:sz w:val="24"/>
          <w:szCs w:val="24"/>
        </w:rPr>
        <w:br/>
      </w:r>
      <w:r w:rsidRPr="002F5AE9">
        <w:rPr>
          <w:sz w:val="24"/>
          <w:szCs w:val="24"/>
        </w:rPr>
        <w:t>Spokes</w:t>
      </w:r>
      <w:r w:rsidR="00947AA8">
        <w:rPr>
          <w:sz w:val="24"/>
          <w:szCs w:val="24"/>
        </w:rPr>
        <w:t>person</w:t>
      </w:r>
      <w:r w:rsidRPr="002F5AE9">
        <w:rPr>
          <w:sz w:val="24"/>
          <w:szCs w:val="24"/>
        </w:rPr>
        <w:t xml:space="preserve"> | Phoenix, AZ | September 2025</w:t>
      </w:r>
    </w:p>
    <w:p w14:paraId="595E722E" w14:textId="415877B7" w:rsidR="008E7B4E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 xml:space="preserve">• </w:t>
      </w:r>
      <w:r w:rsidR="002F5AE9">
        <w:rPr>
          <w:sz w:val="24"/>
          <w:szCs w:val="24"/>
        </w:rPr>
        <w:t>C</w:t>
      </w:r>
      <w:r w:rsidR="00C52B26">
        <w:rPr>
          <w:sz w:val="24"/>
          <w:szCs w:val="24"/>
        </w:rPr>
        <w:t>lient created a spoke</w:t>
      </w:r>
      <w:r w:rsidR="00947AA8">
        <w:rPr>
          <w:sz w:val="24"/>
          <w:szCs w:val="24"/>
        </w:rPr>
        <w:t>sperson</w:t>
      </w:r>
      <w:r w:rsidR="00C52B26">
        <w:rPr>
          <w:sz w:val="24"/>
          <w:szCs w:val="24"/>
        </w:rPr>
        <w:t xml:space="preserve"> role specifically for me after </w:t>
      </w:r>
      <w:r w:rsidR="002F5AE9">
        <w:rPr>
          <w:sz w:val="24"/>
          <w:szCs w:val="24"/>
        </w:rPr>
        <w:t xml:space="preserve">viewing </w:t>
      </w:r>
      <w:r w:rsidR="00C52B26">
        <w:rPr>
          <w:sz w:val="24"/>
          <w:szCs w:val="24"/>
        </w:rPr>
        <w:t xml:space="preserve">my confident, standout audition </w:t>
      </w:r>
      <w:r w:rsidRPr="00C15C0C">
        <w:rPr>
          <w:sz w:val="24"/>
          <w:szCs w:val="24"/>
        </w:rPr>
        <w:br/>
        <w:t xml:space="preserve">• </w:t>
      </w:r>
      <w:r w:rsidR="002F5AE9">
        <w:rPr>
          <w:sz w:val="24"/>
          <w:szCs w:val="24"/>
        </w:rPr>
        <w:t>Delivered</w:t>
      </w:r>
      <w:r w:rsidRPr="00C15C0C">
        <w:rPr>
          <w:sz w:val="24"/>
          <w:szCs w:val="24"/>
        </w:rPr>
        <w:t xml:space="preserve"> multiple lines </w:t>
      </w:r>
      <w:r w:rsidR="00FD7173">
        <w:rPr>
          <w:sz w:val="24"/>
          <w:szCs w:val="24"/>
        </w:rPr>
        <w:t>in</w:t>
      </w:r>
      <w:r w:rsidRPr="00C15C0C">
        <w:rPr>
          <w:sz w:val="24"/>
          <w:szCs w:val="24"/>
        </w:rPr>
        <w:t xml:space="preserve"> a lead speaking role with 30 GCU college students in the background</w:t>
      </w:r>
    </w:p>
    <w:p w14:paraId="174F29E7" w14:textId="562CB1F4" w:rsidR="008E7B4E" w:rsidRPr="002F5AE9" w:rsidRDefault="00FD7173" w:rsidP="00C15C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National Commercial - </w:t>
      </w:r>
      <w:r w:rsidRPr="00C15C0C">
        <w:rPr>
          <w:b/>
          <w:bCs/>
          <w:sz w:val="24"/>
          <w:szCs w:val="24"/>
        </w:rPr>
        <w:t xml:space="preserve">Travel </w:t>
      </w:r>
      <w:r w:rsidR="00813A14">
        <w:rPr>
          <w:b/>
          <w:bCs/>
          <w:sz w:val="24"/>
          <w:szCs w:val="24"/>
        </w:rPr>
        <w:t>+</w:t>
      </w:r>
      <w:r w:rsidRPr="00C15C0C">
        <w:rPr>
          <w:b/>
          <w:bCs/>
          <w:sz w:val="24"/>
          <w:szCs w:val="24"/>
        </w:rPr>
        <w:t xml:space="preserve"> Leisure</w:t>
      </w:r>
      <w:r>
        <w:rPr>
          <w:b/>
          <w:bCs/>
          <w:sz w:val="24"/>
          <w:szCs w:val="24"/>
        </w:rPr>
        <w:t xml:space="preserve"> </w:t>
      </w:r>
      <w:r w:rsidRPr="00C15C0C">
        <w:rPr>
          <w:b/>
          <w:bCs/>
          <w:sz w:val="24"/>
          <w:szCs w:val="24"/>
        </w:rPr>
        <w:t xml:space="preserve">Hotel Brand </w:t>
      </w:r>
      <w:r w:rsidRPr="00C15C0C">
        <w:rPr>
          <w:sz w:val="24"/>
          <w:szCs w:val="24"/>
        </w:rPr>
        <w:br/>
      </w:r>
      <w:r w:rsidRPr="002F5AE9">
        <w:rPr>
          <w:sz w:val="24"/>
          <w:szCs w:val="24"/>
        </w:rPr>
        <w:t>Featured Extra | Phoenix Metropolitan Area | August 2025</w:t>
      </w:r>
    </w:p>
    <w:p w14:paraId="53073891" w14:textId="6A29C610" w:rsidR="008E7B4E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>• Rolled luggage through the lobby in</w:t>
      </w:r>
      <w:r w:rsidR="00947AA8">
        <w:rPr>
          <w:sz w:val="24"/>
          <w:szCs w:val="24"/>
        </w:rPr>
        <w:t xml:space="preserve"> upscale</w:t>
      </w:r>
      <w:r w:rsidRPr="00C15C0C">
        <w:rPr>
          <w:sz w:val="24"/>
          <w:szCs w:val="24"/>
        </w:rPr>
        <w:t xml:space="preserve"> hotel brand scene</w:t>
      </w:r>
      <w:r w:rsidRPr="00C15C0C">
        <w:rPr>
          <w:sz w:val="24"/>
          <w:szCs w:val="24"/>
        </w:rPr>
        <w:br/>
        <w:t xml:space="preserve">• </w:t>
      </w:r>
      <w:r w:rsidR="00C52B26">
        <w:rPr>
          <w:sz w:val="24"/>
          <w:szCs w:val="24"/>
        </w:rPr>
        <w:t>Appeared in polished, executive-style boardroom and lobby scenes</w:t>
      </w:r>
      <w:r w:rsidRPr="00C15C0C">
        <w:rPr>
          <w:sz w:val="24"/>
          <w:szCs w:val="24"/>
        </w:rPr>
        <w:br/>
        <w:t xml:space="preserve">• </w:t>
      </w:r>
      <w:r w:rsidR="002F5AE9">
        <w:rPr>
          <w:sz w:val="24"/>
          <w:szCs w:val="24"/>
        </w:rPr>
        <w:t>Chosen from nine extras for a featured close-up hand shot passing a water bottle</w:t>
      </w:r>
    </w:p>
    <w:p w14:paraId="5711EE9D" w14:textId="7FE8958C" w:rsidR="008E7B4E" w:rsidRPr="00C15C0C" w:rsidRDefault="00000000" w:rsidP="00C15C0C">
      <w:pPr>
        <w:pStyle w:val="NoSpacing"/>
        <w:rPr>
          <w:sz w:val="24"/>
          <w:szCs w:val="24"/>
        </w:rPr>
      </w:pPr>
      <w:r w:rsidRPr="00C15C0C">
        <w:rPr>
          <w:b/>
          <w:bCs/>
          <w:sz w:val="24"/>
          <w:szCs w:val="24"/>
        </w:rPr>
        <w:t>Video Shoot</w:t>
      </w:r>
      <w:r w:rsidR="00813A14">
        <w:rPr>
          <w:b/>
          <w:bCs/>
          <w:sz w:val="24"/>
          <w:szCs w:val="24"/>
        </w:rPr>
        <w:t xml:space="preserve"> </w:t>
      </w:r>
      <w:r w:rsidR="00FD7173">
        <w:rPr>
          <w:b/>
          <w:bCs/>
          <w:sz w:val="24"/>
          <w:szCs w:val="24"/>
        </w:rPr>
        <w:t xml:space="preserve">- </w:t>
      </w:r>
      <w:r w:rsidRPr="00C15C0C">
        <w:rPr>
          <w:b/>
          <w:bCs/>
          <w:sz w:val="24"/>
          <w:szCs w:val="24"/>
        </w:rPr>
        <w:t>Australian Singer</w:t>
      </w:r>
      <w:r w:rsidRPr="00C15C0C">
        <w:rPr>
          <w:sz w:val="24"/>
          <w:szCs w:val="24"/>
        </w:rPr>
        <w:br/>
      </w:r>
      <w:r w:rsidR="00732E95" w:rsidRPr="002F5AE9">
        <w:rPr>
          <w:sz w:val="24"/>
          <w:szCs w:val="24"/>
        </w:rPr>
        <w:t>Featured</w:t>
      </w:r>
      <w:r w:rsidRPr="002F5AE9">
        <w:rPr>
          <w:sz w:val="24"/>
          <w:szCs w:val="24"/>
        </w:rPr>
        <w:t xml:space="preserve"> Extra | Phoenix, AZ | August 2025</w:t>
      </w:r>
    </w:p>
    <w:p w14:paraId="65FBD200" w14:textId="77777777" w:rsidR="008E7B4E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>• Portrayed a concert attendee as part of a couple walking in the background</w:t>
      </w:r>
      <w:r w:rsidRPr="00C15C0C">
        <w:rPr>
          <w:sz w:val="24"/>
          <w:szCs w:val="24"/>
        </w:rPr>
        <w:br/>
        <w:t>• Captured in audience shots while watching the live performance</w:t>
      </w:r>
    </w:p>
    <w:p w14:paraId="08B44975" w14:textId="77777777" w:rsidR="008E7B4E" w:rsidRPr="00C15C0C" w:rsidRDefault="00000000" w:rsidP="00C15C0C">
      <w:pPr>
        <w:pStyle w:val="NoSpacing"/>
        <w:rPr>
          <w:sz w:val="24"/>
          <w:szCs w:val="24"/>
        </w:rPr>
      </w:pPr>
      <w:r w:rsidRPr="009E2DD4">
        <w:rPr>
          <w:b/>
          <w:bCs/>
          <w:sz w:val="24"/>
          <w:szCs w:val="24"/>
        </w:rPr>
        <w:t>Video/Still Shoot - Preamble (Preventative Healthcare Facility)</w:t>
      </w:r>
      <w:r w:rsidRPr="009E2DD4">
        <w:rPr>
          <w:i/>
          <w:iCs/>
          <w:sz w:val="24"/>
          <w:szCs w:val="24"/>
        </w:rPr>
        <w:br/>
      </w:r>
      <w:r w:rsidRPr="002F5AE9">
        <w:rPr>
          <w:sz w:val="24"/>
          <w:szCs w:val="24"/>
        </w:rPr>
        <w:t>Featured Model | Scottsdale, AZ | August 2025</w:t>
      </w:r>
    </w:p>
    <w:p w14:paraId="0772BFDC" w14:textId="0BB3B696" w:rsidR="008E7B4E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>• Acted as a patient for marketing imagery and video</w:t>
      </w:r>
      <w:r w:rsidRPr="00C15C0C">
        <w:rPr>
          <w:sz w:val="24"/>
          <w:szCs w:val="24"/>
        </w:rPr>
        <w:br/>
        <w:t>• Performed dynamic activities including treadmill walking, biking and jumping</w:t>
      </w:r>
    </w:p>
    <w:p w14:paraId="583710CB" w14:textId="0E3A6EC8" w:rsidR="008E7B4E" w:rsidRPr="00C15C0C" w:rsidRDefault="00FD7173" w:rsidP="00C15C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Local </w:t>
      </w:r>
      <w:r w:rsidRPr="00C15C0C">
        <w:rPr>
          <w:b/>
          <w:bCs/>
          <w:sz w:val="24"/>
          <w:szCs w:val="24"/>
        </w:rPr>
        <w:t xml:space="preserve">Commercial - Tucson Electric Power </w:t>
      </w:r>
      <w:r w:rsidRPr="00C15C0C">
        <w:rPr>
          <w:sz w:val="24"/>
          <w:szCs w:val="24"/>
        </w:rPr>
        <w:br/>
      </w:r>
      <w:r w:rsidRPr="002F5AE9">
        <w:rPr>
          <w:sz w:val="24"/>
          <w:szCs w:val="24"/>
        </w:rPr>
        <w:t>Food Truck Customer | Tucson, AZ | July 2025</w:t>
      </w:r>
    </w:p>
    <w:p w14:paraId="538C2C96" w14:textId="08703CE9" w:rsidR="008E7B4E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 xml:space="preserve">• Featured in a community-focused </w:t>
      </w:r>
      <w:r w:rsidR="00C52B26" w:rsidRPr="00C15C0C">
        <w:rPr>
          <w:sz w:val="24"/>
          <w:szCs w:val="24"/>
        </w:rPr>
        <w:t>commercial</w:t>
      </w:r>
      <w:r w:rsidRPr="00C15C0C">
        <w:rPr>
          <w:sz w:val="24"/>
          <w:szCs w:val="24"/>
        </w:rPr>
        <w:t xml:space="preserve"> engaging with a food truck own</w:t>
      </w:r>
      <w:r w:rsidR="00C52B26">
        <w:rPr>
          <w:sz w:val="24"/>
          <w:szCs w:val="24"/>
        </w:rPr>
        <w:t>er</w:t>
      </w:r>
      <w:r w:rsidRPr="00C15C0C">
        <w:rPr>
          <w:sz w:val="24"/>
          <w:szCs w:val="24"/>
        </w:rPr>
        <w:br/>
        <w:t>• Discussed energy efficiency and community connection on camera</w:t>
      </w:r>
    </w:p>
    <w:p w14:paraId="43976576" w14:textId="77777777" w:rsidR="008E7B4E" w:rsidRPr="002F5AE9" w:rsidRDefault="00000000" w:rsidP="00C15C0C">
      <w:pPr>
        <w:pStyle w:val="NoSpacing"/>
        <w:rPr>
          <w:sz w:val="24"/>
          <w:szCs w:val="24"/>
        </w:rPr>
      </w:pPr>
      <w:r w:rsidRPr="00C15C0C">
        <w:rPr>
          <w:b/>
          <w:bCs/>
          <w:sz w:val="24"/>
          <w:szCs w:val="24"/>
        </w:rPr>
        <w:t>Video Shoot - Bulldog Winch</w:t>
      </w:r>
      <w:r w:rsidRPr="00C15C0C">
        <w:rPr>
          <w:sz w:val="24"/>
          <w:szCs w:val="24"/>
        </w:rPr>
        <w:br/>
      </w:r>
      <w:r w:rsidRPr="002F5AE9">
        <w:rPr>
          <w:sz w:val="24"/>
          <w:szCs w:val="24"/>
        </w:rPr>
        <w:t>Spokesmodel | Phoenix Metropolitan Area | June 2025</w:t>
      </w:r>
    </w:p>
    <w:p w14:paraId="221C3A15" w14:textId="5F5B9188" w:rsidR="008E7B4E" w:rsidRPr="00C15C0C" w:rsidRDefault="00000000">
      <w:pPr>
        <w:rPr>
          <w:sz w:val="24"/>
          <w:szCs w:val="24"/>
        </w:rPr>
      </w:pPr>
      <w:r w:rsidRPr="00C15C0C">
        <w:rPr>
          <w:sz w:val="24"/>
          <w:szCs w:val="24"/>
        </w:rPr>
        <w:t xml:space="preserve">• </w:t>
      </w:r>
      <w:r w:rsidR="007B13A4">
        <w:rPr>
          <w:sz w:val="24"/>
          <w:szCs w:val="24"/>
        </w:rPr>
        <w:t>Hosted</w:t>
      </w:r>
      <w:r w:rsidRPr="00C15C0C">
        <w:rPr>
          <w:sz w:val="24"/>
          <w:szCs w:val="24"/>
        </w:rPr>
        <w:t xml:space="preserve"> engaging product presentation</w:t>
      </w:r>
      <w:r w:rsidR="00813A14">
        <w:rPr>
          <w:sz w:val="24"/>
          <w:szCs w:val="24"/>
        </w:rPr>
        <w:t>s</w:t>
      </w:r>
      <w:r w:rsidRPr="00C15C0C">
        <w:rPr>
          <w:sz w:val="24"/>
          <w:szCs w:val="24"/>
        </w:rPr>
        <w:t xml:space="preserve"> and </w:t>
      </w:r>
      <w:r w:rsidR="00813A14">
        <w:rPr>
          <w:sz w:val="24"/>
          <w:szCs w:val="24"/>
        </w:rPr>
        <w:t xml:space="preserve">on-camera </w:t>
      </w:r>
      <w:r w:rsidRPr="00C15C0C">
        <w:rPr>
          <w:sz w:val="24"/>
          <w:szCs w:val="24"/>
        </w:rPr>
        <w:t>interviews in an outdoor automotive setting</w:t>
      </w:r>
      <w:r w:rsidRPr="00C15C0C">
        <w:rPr>
          <w:sz w:val="24"/>
          <w:szCs w:val="24"/>
        </w:rPr>
        <w:br/>
        <w:t>• Collaborate</w:t>
      </w:r>
      <w:r w:rsidR="002F5AE9">
        <w:rPr>
          <w:sz w:val="24"/>
          <w:szCs w:val="24"/>
        </w:rPr>
        <w:t>d</w:t>
      </w:r>
      <w:r w:rsidRPr="00C15C0C">
        <w:rPr>
          <w:sz w:val="24"/>
          <w:szCs w:val="24"/>
        </w:rPr>
        <w:t xml:space="preserve"> directly with company founder “Bulldog Bob” under Joseph James Media</w:t>
      </w:r>
    </w:p>
    <w:p w14:paraId="2FED05C8" w14:textId="3BA5F2E6" w:rsidR="008E7B4E" w:rsidRPr="00C52B26" w:rsidRDefault="00813A14" w:rsidP="00C52B2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Hosting - Joseph James Media</w:t>
      </w:r>
      <w:r>
        <w:br/>
      </w:r>
      <w:r w:rsidRPr="00813A14">
        <w:rPr>
          <w:sz w:val="24"/>
          <w:szCs w:val="24"/>
        </w:rPr>
        <w:t xml:space="preserve">MVP Host &amp; Spokesmodel | Phoenix Metropolitan Area | May 2025 </w:t>
      </w:r>
    </w:p>
    <w:p w14:paraId="138BBD0B" w14:textId="47B225CA" w:rsidR="00C15C0C" w:rsidRPr="00C52B26" w:rsidRDefault="00000000">
      <w:pPr>
        <w:rPr>
          <w:sz w:val="24"/>
          <w:szCs w:val="24"/>
        </w:rPr>
      </w:pPr>
      <w:r w:rsidRPr="00C52B26">
        <w:rPr>
          <w:sz w:val="24"/>
          <w:szCs w:val="24"/>
        </w:rPr>
        <w:t>• On-camera host introducing and narrating brand stories for MVP client features</w:t>
      </w:r>
      <w:r w:rsidRPr="00C52B26">
        <w:rPr>
          <w:sz w:val="24"/>
          <w:szCs w:val="24"/>
        </w:rPr>
        <w:br/>
        <w:t xml:space="preserve">• Collaborate with production </w:t>
      </w:r>
      <w:r w:rsidR="00C52B26">
        <w:rPr>
          <w:sz w:val="24"/>
          <w:szCs w:val="24"/>
        </w:rPr>
        <w:t xml:space="preserve">teams </w:t>
      </w:r>
      <w:r w:rsidRPr="00C52B26">
        <w:rPr>
          <w:sz w:val="24"/>
          <w:szCs w:val="24"/>
        </w:rPr>
        <w:t xml:space="preserve">to script, deliver, and elevate </w:t>
      </w:r>
      <w:r w:rsidR="00C52B26">
        <w:rPr>
          <w:sz w:val="24"/>
          <w:szCs w:val="24"/>
        </w:rPr>
        <w:t xml:space="preserve">compelling client </w:t>
      </w:r>
      <w:r w:rsidRPr="00C52B26">
        <w:rPr>
          <w:sz w:val="24"/>
          <w:szCs w:val="24"/>
        </w:rPr>
        <w:t>interviews</w:t>
      </w:r>
    </w:p>
    <w:p w14:paraId="2A7C5527" w14:textId="77777777" w:rsidR="008E7B4E" w:rsidRPr="008560AD" w:rsidRDefault="00000000">
      <w:pPr>
        <w:pStyle w:val="Heading2"/>
        <w:rPr>
          <w:color w:val="00B0F0"/>
          <w:sz w:val="28"/>
          <w:szCs w:val="28"/>
        </w:rPr>
      </w:pPr>
      <w:r w:rsidRPr="008560AD">
        <w:rPr>
          <w:color w:val="00B0F0"/>
          <w:sz w:val="28"/>
          <w:szCs w:val="28"/>
        </w:rPr>
        <w:t>Content Creation &amp; Inspirational Speaker</w:t>
      </w:r>
    </w:p>
    <w:p w14:paraId="7EDB734F" w14:textId="727AB3DF" w:rsidR="008E7B4E" w:rsidRPr="00813A14" w:rsidRDefault="00000000" w:rsidP="00C15C0C">
      <w:pPr>
        <w:pStyle w:val="NoSpacing"/>
        <w:rPr>
          <w:sz w:val="24"/>
          <w:szCs w:val="24"/>
        </w:rPr>
      </w:pPr>
      <w:r w:rsidRPr="00813A14">
        <w:rPr>
          <w:sz w:val="24"/>
          <w:szCs w:val="24"/>
        </w:rPr>
        <w:t>@inspirationallyfree | 3</w:t>
      </w:r>
      <w:r w:rsidR="00947AA8">
        <w:rPr>
          <w:sz w:val="24"/>
          <w:szCs w:val="24"/>
        </w:rPr>
        <w:t>8</w:t>
      </w:r>
      <w:r w:rsidRPr="00813A14">
        <w:rPr>
          <w:sz w:val="24"/>
          <w:szCs w:val="24"/>
        </w:rPr>
        <w:t xml:space="preserve">00+ followers | </w:t>
      </w:r>
      <w:r w:rsidR="00426324">
        <w:rPr>
          <w:sz w:val="24"/>
          <w:szCs w:val="24"/>
        </w:rPr>
        <w:t>44</w:t>
      </w:r>
      <w:r w:rsidRPr="00813A14">
        <w:rPr>
          <w:sz w:val="24"/>
          <w:szCs w:val="24"/>
        </w:rPr>
        <w:t>k+ likes | June 2023 - Present</w:t>
      </w:r>
    </w:p>
    <w:p w14:paraId="43E39C1A" w14:textId="1ED50D72" w:rsidR="008E7B4E" w:rsidRPr="00C52B26" w:rsidRDefault="00000000">
      <w:pPr>
        <w:rPr>
          <w:sz w:val="24"/>
          <w:szCs w:val="24"/>
        </w:rPr>
      </w:pPr>
      <w:r w:rsidRPr="00C52B26">
        <w:rPr>
          <w:sz w:val="24"/>
          <w:szCs w:val="24"/>
        </w:rPr>
        <w:t xml:space="preserve">• </w:t>
      </w:r>
      <w:r w:rsidR="009E2DD4">
        <w:rPr>
          <w:sz w:val="24"/>
          <w:szCs w:val="24"/>
        </w:rPr>
        <w:t xml:space="preserve">Created viral video content with 15+ posts surpassing 20k views, including top-performing videos reaching </w:t>
      </w:r>
      <w:r w:rsidR="00947AA8">
        <w:rPr>
          <w:sz w:val="24"/>
          <w:szCs w:val="24"/>
        </w:rPr>
        <w:t>over 200</w:t>
      </w:r>
      <w:r w:rsidR="009E2DD4">
        <w:rPr>
          <w:sz w:val="24"/>
          <w:szCs w:val="24"/>
        </w:rPr>
        <w:t xml:space="preserve">k, </w:t>
      </w:r>
      <w:r w:rsidR="00947AA8">
        <w:rPr>
          <w:sz w:val="24"/>
          <w:szCs w:val="24"/>
        </w:rPr>
        <w:t>100</w:t>
      </w:r>
      <w:r w:rsidR="009E2DD4">
        <w:rPr>
          <w:sz w:val="24"/>
          <w:szCs w:val="24"/>
        </w:rPr>
        <w:t>k, and 55k views, sho</w:t>
      </w:r>
      <w:r w:rsidR="002F5AE9">
        <w:rPr>
          <w:sz w:val="24"/>
          <w:szCs w:val="24"/>
        </w:rPr>
        <w:t>wcasing</w:t>
      </w:r>
      <w:r w:rsidR="009E2DD4">
        <w:rPr>
          <w:sz w:val="24"/>
          <w:szCs w:val="24"/>
        </w:rPr>
        <w:t xml:space="preserve"> dynamic on-camera presence </w:t>
      </w:r>
      <w:r w:rsidRPr="00C52B26">
        <w:rPr>
          <w:sz w:val="24"/>
          <w:szCs w:val="24"/>
        </w:rPr>
        <w:t xml:space="preserve"> </w:t>
      </w:r>
      <w:r w:rsidRPr="00C52B26">
        <w:rPr>
          <w:sz w:val="24"/>
          <w:szCs w:val="24"/>
        </w:rPr>
        <w:br/>
        <w:t>• Skilled in audience engagement through direct-to-camera delivery, voiceovers, and storytelling</w:t>
      </w:r>
    </w:p>
    <w:p w14:paraId="0DE87BC6" w14:textId="77777777" w:rsidR="008E7B4E" w:rsidRPr="008560AD" w:rsidRDefault="00000000">
      <w:pPr>
        <w:pStyle w:val="Heading2"/>
        <w:rPr>
          <w:color w:val="00B0F0"/>
          <w:sz w:val="28"/>
          <w:szCs w:val="28"/>
        </w:rPr>
      </w:pPr>
      <w:r w:rsidRPr="008560AD">
        <w:rPr>
          <w:color w:val="00B0F0"/>
          <w:sz w:val="28"/>
          <w:szCs w:val="28"/>
        </w:rPr>
        <w:t>Skills &amp; Strengths</w:t>
      </w:r>
    </w:p>
    <w:p w14:paraId="784C0F78" w14:textId="268E1C17" w:rsidR="00FD7173" w:rsidRPr="00801E26" w:rsidRDefault="00000000" w:rsidP="00801E26">
      <w:pPr>
        <w:rPr>
          <w:sz w:val="24"/>
          <w:szCs w:val="24"/>
        </w:rPr>
      </w:pPr>
      <w:r w:rsidRPr="00801E26">
        <w:rPr>
          <w:sz w:val="24"/>
          <w:szCs w:val="24"/>
        </w:rPr>
        <w:t>Magnetic On-Camera Presence – Confident, engaging, and authentic delivery across commercial, hosting and spokesmodeling gigs</w:t>
      </w:r>
    </w:p>
    <w:p w14:paraId="5815157A" w14:textId="0A601670" w:rsidR="00FD7173" w:rsidRDefault="00000000" w:rsidP="00801E26">
      <w:pPr>
        <w:pStyle w:val="NoSpacing"/>
        <w:rPr>
          <w:sz w:val="24"/>
          <w:szCs w:val="24"/>
        </w:rPr>
      </w:pPr>
      <w:r w:rsidRPr="00C52B26">
        <w:rPr>
          <w:sz w:val="24"/>
          <w:szCs w:val="24"/>
        </w:rPr>
        <w:t>Athleticism and Discipline – Former college tennis player with a competitive edge, quick adaptability, and stamina for physically demanding shoots</w:t>
      </w:r>
    </w:p>
    <w:p w14:paraId="6932D1FD" w14:textId="77777777" w:rsidR="00801E26" w:rsidRPr="00C52B26" w:rsidRDefault="00801E26" w:rsidP="00C52B26">
      <w:pPr>
        <w:pStyle w:val="NoSpacing"/>
        <w:rPr>
          <w:sz w:val="24"/>
          <w:szCs w:val="24"/>
        </w:rPr>
      </w:pPr>
    </w:p>
    <w:p w14:paraId="79D2DE2C" w14:textId="19FF3352" w:rsidR="00FD7173" w:rsidRDefault="00000000" w:rsidP="00801E26">
      <w:pPr>
        <w:pStyle w:val="NoSpacing"/>
        <w:rPr>
          <w:sz w:val="24"/>
          <w:szCs w:val="24"/>
        </w:rPr>
      </w:pPr>
      <w:r w:rsidRPr="00C52B26">
        <w:rPr>
          <w:sz w:val="24"/>
          <w:szCs w:val="24"/>
        </w:rPr>
        <w:t>High-Impact Communication – Skilled at conveying brand messages with charisma and clarity</w:t>
      </w:r>
    </w:p>
    <w:p w14:paraId="1793644E" w14:textId="77777777" w:rsidR="00801E26" w:rsidRPr="00C52B26" w:rsidRDefault="00801E26" w:rsidP="00C52B26">
      <w:pPr>
        <w:pStyle w:val="NoSpacing"/>
        <w:rPr>
          <w:sz w:val="24"/>
          <w:szCs w:val="24"/>
        </w:rPr>
      </w:pPr>
    </w:p>
    <w:p w14:paraId="51665B88" w14:textId="3013D6E1" w:rsidR="00FD7173" w:rsidRDefault="00000000" w:rsidP="00801E26">
      <w:pPr>
        <w:pStyle w:val="NoSpacing"/>
        <w:rPr>
          <w:sz w:val="24"/>
          <w:szCs w:val="24"/>
        </w:rPr>
      </w:pPr>
      <w:r w:rsidRPr="00C52B26">
        <w:rPr>
          <w:sz w:val="24"/>
          <w:szCs w:val="24"/>
        </w:rPr>
        <w:t>Versatility – Experienced across commercial, lifestyle, corporate, and product-focused shoots</w:t>
      </w:r>
    </w:p>
    <w:p w14:paraId="02A34897" w14:textId="77777777" w:rsidR="00801E26" w:rsidRPr="00C52B26" w:rsidRDefault="00801E26" w:rsidP="00C52B26">
      <w:pPr>
        <w:pStyle w:val="NoSpacing"/>
        <w:rPr>
          <w:sz w:val="24"/>
          <w:szCs w:val="24"/>
        </w:rPr>
      </w:pPr>
    </w:p>
    <w:p w14:paraId="42CAD7D4" w14:textId="0E481806" w:rsidR="00FD7173" w:rsidRDefault="00000000" w:rsidP="00801E26">
      <w:pPr>
        <w:pStyle w:val="NoSpacing"/>
        <w:rPr>
          <w:sz w:val="24"/>
          <w:szCs w:val="24"/>
        </w:rPr>
      </w:pPr>
      <w:r w:rsidRPr="00C52B26">
        <w:rPr>
          <w:sz w:val="24"/>
          <w:szCs w:val="24"/>
        </w:rPr>
        <w:t>Professionalism &amp; Collaboration – Trusted by production teams for reliability, preparation, and positive energy on set</w:t>
      </w:r>
    </w:p>
    <w:p w14:paraId="0BB43B34" w14:textId="77777777" w:rsidR="00801E26" w:rsidRPr="00C52B26" w:rsidRDefault="00801E26" w:rsidP="00C52B26">
      <w:pPr>
        <w:pStyle w:val="NoSpacing"/>
        <w:rPr>
          <w:sz w:val="24"/>
          <w:szCs w:val="24"/>
        </w:rPr>
      </w:pPr>
    </w:p>
    <w:p w14:paraId="0D72F45C" w14:textId="1671EE7C" w:rsidR="008E7B4E" w:rsidRPr="00801E26" w:rsidRDefault="00000000" w:rsidP="00801E26">
      <w:pPr>
        <w:rPr>
          <w:sz w:val="24"/>
          <w:szCs w:val="24"/>
        </w:rPr>
      </w:pPr>
      <w:r w:rsidRPr="00801E26">
        <w:rPr>
          <w:sz w:val="24"/>
          <w:szCs w:val="24"/>
        </w:rPr>
        <w:t>Personal Brand Strength – Recognized for a stylish, powerful presence that inspires confidence in audiences</w:t>
      </w:r>
    </w:p>
    <w:sectPr w:rsidR="008E7B4E" w:rsidRPr="00801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075C9"/>
    <w:multiLevelType w:val="hybridMultilevel"/>
    <w:tmpl w:val="6D2CA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3F5E"/>
    <w:multiLevelType w:val="hybridMultilevel"/>
    <w:tmpl w:val="7B60A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87E9D"/>
    <w:multiLevelType w:val="hybridMultilevel"/>
    <w:tmpl w:val="4E8E2C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155"/>
    <w:multiLevelType w:val="hybridMultilevel"/>
    <w:tmpl w:val="6AD4BB86"/>
    <w:lvl w:ilvl="0" w:tplc="04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6D5C38E7"/>
    <w:multiLevelType w:val="hybridMultilevel"/>
    <w:tmpl w:val="7F543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43100">
    <w:abstractNumId w:val="8"/>
  </w:num>
  <w:num w:numId="2" w16cid:durableId="445006275">
    <w:abstractNumId w:val="6"/>
  </w:num>
  <w:num w:numId="3" w16cid:durableId="269778233">
    <w:abstractNumId w:val="5"/>
  </w:num>
  <w:num w:numId="4" w16cid:durableId="1388991081">
    <w:abstractNumId w:val="4"/>
  </w:num>
  <w:num w:numId="5" w16cid:durableId="423186901">
    <w:abstractNumId w:val="7"/>
  </w:num>
  <w:num w:numId="6" w16cid:durableId="419184921">
    <w:abstractNumId w:val="3"/>
  </w:num>
  <w:num w:numId="7" w16cid:durableId="1550145556">
    <w:abstractNumId w:val="2"/>
  </w:num>
  <w:num w:numId="8" w16cid:durableId="1831368770">
    <w:abstractNumId w:val="1"/>
  </w:num>
  <w:num w:numId="9" w16cid:durableId="2143112109">
    <w:abstractNumId w:val="0"/>
  </w:num>
  <w:num w:numId="10" w16cid:durableId="243344731">
    <w:abstractNumId w:val="12"/>
  </w:num>
  <w:num w:numId="11" w16cid:durableId="1211501012">
    <w:abstractNumId w:val="10"/>
  </w:num>
  <w:num w:numId="12" w16cid:durableId="1757552377">
    <w:abstractNumId w:val="13"/>
  </w:num>
  <w:num w:numId="13" w16cid:durableId="438449792">
    <w:abstractNumId w:val="9"/>
  </w:num>
  <w:num w:numId="14" w16cid:durableId="14706309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AE9"/>
    <w:rsid w:val="002F5F39"/>
    <w:rsid w:val="00326F90"/>
    <w:rsid w:val="00426324"/>
    <w:rsid w:val="00433972"/>
    <w:rsid w:val="00467155"/>
    <w:rsid w:val="00553E93"/>
    <w:rsid w:val="005741C0"/>
    <w:rsid w:val="005F2011"/>
    <w:rsid w:val="00732E95"/>
    <w:rsid w:val="007B13A4"/>
    <w:rsid w:val="00801E26"/>
    <w:rsid w:val="00813A14"/>
    <w:rsid w:val="008560AD"/>
    <w:rsid w:val="008E7B4E"/>
    <w:rsid w:val="00947AA8"/>
    <w:rsid w:val="009E2DD4"/>
    <w:rsid w:val="00AA1D8D"/>
    <w:rsid w:val="00B47730"/>
    <w:rsid w:val="00C15C0C"/>
    <w:rsid w:val="00C52B26"/>
    <w:rsid w:val="00CB0664"/>
    <w:rsid w:val="00DD2A8C"/>
    <w:rsid w:val="00FC693F"/>
    <w:rsid w:val="00FD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61421"/>
  <w14:defaultImageDpi w14:val="300"/>
  <w15:docId w15:val="{8A612CAF-5D6B-AB45-9468-7FC1C96A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9E2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jackie.m.kulp@gmail.com</cp:lastModifiedBy>
  <cp:revision>10</cp:revision>
  <dcterms:created xsi:type="dcterms:W3CDTF">2025-10-22T20:59:00Z</dcterms:created>
  <dcterms:modified xsi:type="dcterms:W3CDTF">2025-11-13T17:09:00Z</dcterms:modified>
  <cp:category/>
</cp:coreProperties>
</file>